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WORKING PARTY ON SMALL-SCALE SHRIMP/PRAWN HATCHERIES IN SOUTHEAST ASIA SCS/GEN/82/40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WORKING PARTY ON SMALL-SCALE SHRIMP/PRAWN HATCHERIES IN SOUTHEAST ASIA SCS/GEN/82/40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本书出售、求购地址：https://www.jiaokey.com/book/detail/40207289.html</w:t>
      </w:r>
    </w:p>
    <w:p>
      <w:r>
        <w:t>更多相关图书推荐：https://www.jiaokey.com</w:t>
      </w:r>
    </w:p>
    <w:p>
      <w:r>
        <w:t>关键词搜索：https://www.jiaokey.com/tag/WORKING PARTY ON SMALL-SCALE SHRIMP/PRAWN HATCHERIES IN SOUTHEAST ASIA SCS/GEN/82/40.html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