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INTERNATIONAL WORKSHOP ON FUTURE SALMON RESEARCH IN THE NORTH PACIFIC OCEAN</w:t>
      </w:r>
    </w:p>
    <w:p>
      <w:r>
        <w:rPr>
          <w:rFonts w:ascii="宋体" w:hAnsi="宋体" w:eastAsia="宋体"/>
          <w:sz w:val="24"/>
        </w:rPr>
        <w:t>YUKIMASA ISHIDA  KAZUYA NAGASAWA  DAVID W.WELCH  KATHERINE W.MYERS  ALEXEY P.SHERSHNEV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INTERNATIONAL WORKSHOP ON FUTURE SALMON RESEARCH IN THE NORTH PACIFIC OCEAN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YUKIMASA ISHIDA  KAZUYA NAGASAWA  DAVID W.WELCH  KATHERINE W.MYERS  ALEXEY P.SHERSHNEV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本书出售、求购地址：https://www.jiaokey.com/book/detail/40207229.html</w:t>
      </w:r>
    </w:p>
    <w:p>
      <w:r>
        <w:t>更多相关图书推荐：https://www.jiaokey.com</w:t>
      </w:r>
    </w:p>
    <w:p>
      <w:r>
        <w:t>YUKIMASA ISHIDA  KAZUYA NAGASAWA  DAVID W.WELCH  KATHERINE W.MYERS  ALEXEY P.SHERSHNEV 其他作品：https://www.jiaokey.com/tag/YUKIMASA ISHIDA  KAZUYA NAGASAWA  DAVID W.WELCH  KATHERINE W.MYERS  ALEXEY P.SHERSHNEV.html</w:t>
      </w:r>
    </w:p>
    <w:p>
      <w:r>
        <w:t>关键词搜索：https://www.jiaokey.com/tag/PROCEEDINGS OF THE INTERNATIONAL WORKSHOP ON FUTURE SALMON RESEARCH IN THE NORTH PACIFIC OCEAN.html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