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380  A PRELIMINARY EVALUATION OF THE STATUS OF SHARK SPECIES</w:t>
      </w:r>
    </w:p>
    <w:p>
      <w:r>
        <w:rPr>
          <w:rFonts w:ascii="宋体" w:hAnsi="宋体" w:eastAsia="宋体"/>
          <w:sz w:val="24"/>
        </w:rPr>
        <w:t>JOSE L.CASTRO  CHRISTA M.WOODLEY AND REBECCA L.BRUDEK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380  A PRELIMINARY EVALUATION OF THE STATUS OF SHARK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L.CASTRO  CHRISTA M.WOODLEY AND REBECCA L.BRUDEK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本书出售、求购地址：https://www.jiaokey.com/book/detail/40207205.html</w:t>
      </w:r>
    </w:p>
    <w:p>
      <w:r>
        <w:t>更多相关图书推荐：https://www.jiaokey.com</w:t>
      </w:r>
    </w:p>
    <w:p>
      <w:r>
        <w:t>JOSE L.CASTRO  CHRISTA M.WOODLEY AND REBECCA L.BRUDEK 其他作品：https://www.jiaokey.com/tag/JOSE L.CASTRO  CHRISTA M.WOODLEY AND REBECCA L.BRUDEK.html</w:t>
      </w:r>
    </w:p>
    <w:p>
      <w:r>
        <w:t>关键词搜索：https://www.jiaokey.com/tag/FAO FISHERIES TECHNICAL PAPER 380  A PRELIMINARY EVALUATION OF THE STATUS OF SHARK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