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ECOLOGICAL HABITATS FLORA &amp; FAUNA</w:t>
      </w:r>
    </w:p>
    <w:p>
      <w:r>
        <w:rPr>
          <w:rFonts w:ascii="宋体" w:hAnsi="宋体" w:eastAsia="宋体"/>
          <w:sz w:val="24"/>
        </w:rPr>
        <w:t>D.S.HILL  BETH GOTT  B.S.MORTON  I.J.HODGKISS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ECOLOGICAL HABITATS FLORA &amp; FAUNA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D.S.HILL  BETH GOTT  B.S.MORTON  I.J.HODGKISS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本书出售、求购地址：https://www.jiaokey.com/book/detail/40207170.html</w:t>
      </w:r>
    </w:p>
    <w:p>
      <w:r>
        <w:t>更多相关图书推荐：https://www.jiaokey.com</w:t>
      </w:r>
    </w:p>
    <w:p>
      <w:r>
        <w:t>D.S.HILL  BETH GOTT  B.S.MORTON  I.J.HODGKISS 其他作品：https://www.jiaokey.com/tag/D.S.HILL  BETH GOTT  B.S.MORTON  I.J.HODGKISS.html</w:t>
      </w:r>
    </w:p>
    <w:p>
      <w:r>
        <w:t>关键词搜索：https://www.jiaokey.com/tag/HONG KONG ECOLOGICAL HABITATS FLORA &amp; FAUNA.html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