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UNCERTAINTY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UNCERTAINTY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本书出售、求购地址：https://www.jiaokey.com/book/detail/40207110.html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关键词搜索：https://www.jiaokey.com/tag/SCIENTIFIC UNCERTAINTY.html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