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MARINE MAMMAL DISEASES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MARINE MAMMAL DISEASES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本书出售、求购地址：https://www.jiaokey.com/book/detail/40207087.html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关键词搜索：https://www.jiaokey.com/tag/PATHOBIOLOGY OF MARINE MAMMAL DISEASES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