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PATHOBIOLOGY OF MARINE MAMMAL DISEASES VOLUME 2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PATHOBIOLOGY OF MARINE MAMMAL DISEASES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本书出售、求购地址：https://www.jiaokey.com/book/detail/40207086.html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关键词搜索：https://www.jiaokey.com/tag/PATHOBIOLOGY OF MARINE MAMMAL DISEASES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