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AND FISH PHYSIOLOGY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AND FISH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本书出售、求购地址：https://www.jiaokey.com/book/detail/40207054.html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关键词搜索：https://www.jiaokey.com/tag/WATER POLLUTION AND FISH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