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POISSONS EXOTIQUES D’EAU DE MER SUPPLEMENT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POISSONS EXOTIQUES D’EAU DE MER SUPPLEMENT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本书出售、求购地址：https://www.jiaokey.com/book/detail/40207052.html</w:t>
      </w:r>
    </w:p>
    <w:p>
      <w:r>
        <w:t>更多相关图书推荐：https://www.jiaokey.com</w:t>
      </w:r>
    </w:p>
    <w:p>
      <w:r>
        <w:t>关键词搜索：https://www.jiaokey.com/tag/POISSONS EXOTIQUES D’EAU DE MER SUPPLEMENT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