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PRODUCTIVITY：AN INTRODUCTION TO SOME BASIC ASPECTS OF BIOLOGICAL OCEANOGRAPHY AND LIMNOLOGY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PRODUCTIVITY：AN INTRODUCTION TO SOME BASIC ASPECTS OF BIOLOGICAL OCEANOGRAPHY AND LIMNOLOGY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本书出售、求购地址：https://www.jiaokey.com/book/detail/40206972.html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关键词搜索：https://www.jiaokey.com/tag/AQUATIC PRODUCTIVITY：AN INTRODUCTION TO SOME BASIC ASPECTS OF BIOLOGICAL OCEANOGRAPHY AND LIMNOLOGY.html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