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WATERS OF THE PACIFIC OCEAN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WATERS OF THE PACIFIC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本书出售、求购地址：https://www.jiaokey.com/book/detail/40206968.html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关键词搜索：https://www.jiaokey.com/tag/INTERMEDIATE WATERS OF THE PACIFIC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