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RESOURCES  A SYSTEMATIC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RESOURCES 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本书出售、求购地址：https://www.jiaokey.com/book/detail/40206953.html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关键词搜索：https://www.jiaokey.com/tag/RENEWABLE RESOURCES 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