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VOL.6:THE WORLD SEAWEED INDUSTRY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VOL.6:THE WORLD SEAWEED INDUSTRY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本书出售、求购地址：https://www.jiaokey.com/book/detail/40206897.html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VOL.6:THE WORLD SEAWEED INDUSTRY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