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PRELIMINARY FISH SEED RESOURCES SURVEY ALONG THE COAST OF PENINSULAR MALAYSIA SCS/78/WP/72</w:t>
      </w:r>
    </w:p>
    <w:p>
      <w:r>
        <w:rPr>
          <w:rFonts w:ascii="宋体" w:hAnsi="宋体" w:eastAsia="宋体"/>
          <w:sz w:val="24"/>
        </w:rPr>
        <w:t>H.G.ANGELES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PRELIMINARY FISH SEED RESOURCES SURVEY ALONG THE COAST OF PENINSULAR MALAYSIA SCS/78/WP/72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H.G.ANGELES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本书出售、求购地址：https://www.jiaokey.com/book/detail/40206854.html</w:t>
      </w:r>
    </w:p>
    <w:p>
      <w:r>
        <w:t>更多相关图书推荐：https://www.jiaokey.com</w:t>
      </w:r>
    </w:p>
    <w:p>
      <w:r>
        <w:t>H.G.ANGELES 其他作品：https://www.jiaokey.com/tag/H.G.ANGELES.html</w:t>
      </w:r>
    </w:p>
    <w:p>
      <w:r>
        <w:t>关键词搜索：https://www.jiaokey.com/tag/PRELIMINARY FISH SEED RESOURCES SURVEY ALONG THE COAST OF PENINSULAR MALAYSIA SCS/78/WP/72.html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