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RESULTS OF SMALL SCALE LIVE BAIT POLE-AND LINE FISHING EXPLORATIONS FOR TUNA IN THE PHILIPPINES SCS/78/WP/70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RESULTS OF SMALL SCALE LIVE BAIT POLE-AND LINE FISHING EXPLORATIONS FOR TUNA IN THE PHILIPPINES SCS/78/WP/70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本书出售、求购地址：https://www.jiaokey.com/book/detail/40206853.html</w:t>
      </w:r>
    </w:p>
    <w:p>
      <w:r>
        <w:t>更多相关图书推荐：https://www.jiaokey.com</w:t>
      </w:r>
    </w:p>
    <w:p>
      <w:r>
        <w:t>关键词搜索：https://www.jiaokey.com/tag/RESULTS OF SMALL SCALE LIVE BAIT POLE-AND LINE FISHING EXPLORATIONS FOR TUNA IN THE PHILIPPINES SCS/78/WP/70.html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