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352  SELECTIVE BREEDING PROGRAMMES FOR MEDIUM-SIZED FISH FARMS</w:t>
      </w:r>
    </w:p>
    <w:p>
      <w:r>
        <w:rPr>
          <w:rFonts w:ascii="宋体" w:hAnsi="宋体" w:eastAsia="宋体"/>
          <w:sz w:val="24"/>
        </w:rPr>
        <w:t>DOUGLAS TAVE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352  SELECTIVE BREEDING PROGRAMMES FOR MEDIUM-SIZED FISH FARMS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TAVE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本书出售、求购地址：https://www.jiaokey.com/book/detail/40206775.html</w:t>
      </w:r>
    </w:p>
    <w:p>
      <w:r>
        <w:t>更多相关图书推荐：https://www.jiaokey.com</w:t>
      </w:r>
    </w:p>
    <w:p>
      <w:r>
        <w:t>DOUGLAS TAVE 其他作品：https://www.jiaokey.com/tag/DOUGLAS TAVE.html</w:t>
      </w:r>
    </w:p>
    <w:p>
      <w:r>
        <w:t>关键词搜索：https://www.jiaokey.com/tag/FAO FISHERIES TECHNICAL PAPER 352  SELECTIVE BREEDING PROGRAMMES FOR MEDIUM-SIZED FISH FARMS.html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