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TRAINING OF RAPID APPRAISAL TEAMS  FAO FISHERIES CIRCULAR NO.868</w:t>
      </w:r>
    </w:p>
    <w:p>
      <w:r>
        <w:rPr>
          <w:rFonts w:ascii="宋体" w:hAnsi="宋体" w:eastAsia="宋体"/>
          <w:sz w:val="24"/>
        </w:rPr>
        <w:t>PHILIP TOWNSLEY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TRAINING OF RAPID APPRAISAL TEAMS  FAO FISHERIES CIRCULAR NO.868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TOWNSLEY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本书出售、求购地址：https://www.jiaokey.com/book/detail/40206764.html</w:t>
      </w:r>
    </w:p>
    <w:p>
      <w:r>
        <w:t>更多相关图书推荐：https://www.jiaokey.com</w:t>
      </w:r>
    </w:p>
    <w:p>
      <w:r>
        <w:t>PHILIP TOWNSLEY 其他作品：https://www.jiaokey.com/tag/PHILIP TOWNSLEY.html</w:t>
      </w:r>
    </w:p>
    <w:p>
      <w:r>
        <w:t>关键词搜索：https://www.jiaokey.com/tag/TRAINING OF RAPID APPRAISAL TEAMS  FAO FISHERIES CIRCULAR NO.868.html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