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FEED INGREDIENTS FOR CRUSTACEANS NATURAL FOODS AND PROCESSED FEEDSTUFFS  FAO FISHERIES CIRCULAR NO.866</w:t>
      </w:r>
    </w:p>
    <w:p>
      <w:r>
        <w:rPr>
          <w:rFonts w:ascii="宋体" w:hAnsi="宋体" w:eastAsia="宋体"/>
          <w:sz w:val="24"/>
        </w:rPr>
        <w:t>ALBERT G.J.TACON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FEED INGREDIENTS FOR CRUSTACEANS NATURAL FOODS AND PROCESSED FEEDSTUFFS  FAO FISHERIES CIRCULAR NO.866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G.J.TACON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本书出售、求购地址：https://www.jiaokey.com/book/detail/40206763.html</w:t>
      </w:r>
    </w:p>
    <w:p>
      <w:r>
        <w:t>更多相关图书推荐：https://www.jiaokey.com</w:t>
      </w:r>
    </w:p>
    <w:p>
      <w:r>
        <w:t>ALBERT G.J.TACON 其他作品：https://www.jiaokey.com/tag/ALBERT G.J.TACON.html</w:t>
      </w:r>
    </w:p>
    <w:p>
      <w:r>
        <w:t>关键词搜索：https://www.jiaokey.com/tag/FEED INGREDIENTS FOR CRUSTACEANS NATURAL FOODS AND PROCESSED FEEDSTUFFS  FAO FISHERIES CIRCULAR NO.866.html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