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FISHPOND ENGINEERING:A TECHNICAL MANUAL FOR SMALL-AND MEDIUM-SCALE COASTAL FISH FARMS IN SOUTHEAST ASIA</w:t>
      </w:r>
    </w:p>
    <w:p>
      <w:r>
        <w:rPr>
          <w:rFonts w:ascii="宋体" w:hAnsi="宋体" w:eastAsia="宋体"/>
          <w:sz w:val="24"/>
        </w:rPr>
        <w:t>C.R.DELA CRUZ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FISHPOND ENGINEERING:A TECHNICAL MANUAL FOR SMALL-AND MEDIUM-SCALE COASTAL FISH FARMS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C.R.DELA CRUZ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本书出售、求购地址：https://www.jiaokey.com/book/detail/40206696.html</w:t>
      </w:r>
    </w:p>
    <w:p>
      <w:r>
        <w:t>更多相关图书推荐：https://www.jiaokey.com</w:t>
      </w:r>
    </w:p>
    <w:p>
      <w:r>
        <w:t>C.R.DELA CRUZ 其他作品：https://www.jiaokey.com/tag/C.R.DELA CRUZ.html</w:t>
      </w:r>
    </w:p>
    <w:p>
      <w:r>
        <w:t>关键词搜索：https://www.jiaokey.com/tag/FISHPOND ENGINEERING:A TECHNICAL MANUAL FOR SMALL-AND MEDIUM-SCALE COASTAL FISH FARMS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