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FISHPEN AND CAGE CULTURE DEVELOPMENT PROJECT IN LAGUNA DE BAY SCS/82/WP/102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FISHPEN AND CAGE CULTURE DEVELOPMENT PROJECT IN LAGUNA DE BAY SCS/82/WP/102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本书出售、求购地址：https://www.jiaokey.com/book/detail/40206639.html</w:t>
      </w:r>
    </w:p>
    <w:p>
      <w:r>
        <w:t>更多相关图书推荐：https://www.jiaokey.com</w:t>
      </w:r>
    </w:p>
    <w:p>
      <w:r>
        <w:t>关键词搜索：https://www.jiaokey.com/tag/FISHPEN AND CAGE CULTURE DEVELOPMENT PROJECT IN LAGUNA DE BAY SCS/82/WP/102.html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