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PLANNING AND COORDINATION OF RESOURCES SURVEY AND EVALUATION IN THE SOUTH CHINA SEA SCS/74/GEN/1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PLANNING AND COORDINATION OF RESOURCES SURVEY AND EVALUATION IN THE SOUTH CHINA SEA SCS/74/GEN/1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本书出售、求购地址：https://www.jiaokey.com/book/detail/40206618.html</w:t>
      </w:r>
    </w:p>
    <w:p>
      <w:r>
        <w:t>更多相关图书推荐：https://www.jiaokey.com</w:t>
      </w:r>
    </w:p>
    <w:p>
      <w:r>
        <w:t>关键词搜索：https://www.jiaokey.com/tag/WORKSHOP ON PLANNING AND COORDINATION OF RESOURCES SURVEY AND EVALUATION IN THE SOUTH CHINA SEA SCS/74/GEN/1.html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