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OF RESOURCES  A SYMPOSIUM HELD AT THE UNIVERSITY OF GLASGOW  SPECIAL PUBLICATION NO.27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OF RESOURCES  A SYMPOSIUM HELD AT THE UNIVERSITY OF GLASGOW  SPECIAL PUBLICATION NO.27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本书出售、求购地址：https://www.jiaokey.com/book/detail/40206599.html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关键词搜索：https://www.jiaokey.com/tag/CONSERVATION OF RESOURCES  A SYMPOSIUM HELD AT THE UNIVERSITY OF GLASGOW  SPECIAL PUBLICATION NO.27.html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