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MARINE SCIENCE COMPOUNDS FROM MARINE ORGANISMS 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MARINE SCIENCE COMPOUNDS FROM MARINE ORGANISMS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本书出售、求购地址：https://www.jiaokey.com/book/detail/40206585.html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关键词搜索：https://www.jiaokey.com/tag/HANDBOOK OF MARINE SCIENCE COMPOUNDS FROM MARINE ORGANISMS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