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LOGICIELS POUR L’EVALUATION DES STOCKS DE POISSON  FAO DOCUMENT TECHNIQUE SUR LES PECHES 101 SUPPL.3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LOGICIELS POUR L’EVALUATION DES STOCKS DE POISSON  FAO DOCUMENT TECHNIQUE SUR LES PECHES 101 SUPPL.3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本书出售、求购地址：https://www.jiaokey.com/book/detail/40206546.html</w:t>
      </w:r>
    </w:p>
    <w:p>
      <w:r>
        <w:t>更多相关图书推荐：https://www.jiaokey.com</w:t>
      </w:r>
    </w:p>
    <w:p>
      <w:r>
        <w:t>关键词搜索：https://www.jiaokey.com/tag/LOGICIELS POUR L’EVALUATION DES STOCKS DE POISSON  FAO DOCUMENT TECHNIQUE SUR LES PECHES 101 SUPPL.3.html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