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SYSTEMS ANALYSIS WORKBOOK A COMPLETE GUIDE TO PROJECT IMPLEMENTATION AND CONTROL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SYSTEMS ANALYSIS WORKBOOK A COMPLETE GUIDE TO PROJECT IMPLEMENTATION AND CONTROL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SYSTEMS ANALYSIS WORKBOOK A COMPLETE GUIDE TO PROJECT IMPLEMENTATION AND CONTROL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