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INRODUCTION TO OPERATIONS RESEARCH MODELS</w:t>
      </w:r>
    </w:p>
    <w:p>
      <w:r>
        <w:rPr>
          <w:rFonts w:ascii="宋体" w:hAnsi="宋体" w:eastAsia="宋体"/>
          <w:sz w:val="24"/>
        </w:rPr>
        <w:t>LEON COOPER  U.NARAYAN BHAT  LARRY J.LEBLANC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INRODUCTION TO OPERATIONS RESEARCH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COOPER  U.NARAYAN BHAT  LARRY J.LEBLANC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本书出售、求购地址：https://www.jiaokey.com/book/detail/40206507.html</w:t>
      </w:r>
    </w:p>
    <w:p>
      <w:r>
        <w:t>更多相关图书推荐：https://www.jiaokey.com</w:t>
      </w:r>
    </w:p>
    <w:p>
      <w:r>
        <w:t>LEON COOPER  U.NARAYAN BHAT  LARRY J.LEBLANC 其他作品：https://www.jiaokey.com/tag/LEON COOPER  U.NARAYAN BHAT  LARRY J.LEBLANC.html</w:t>
      </w:r>
    </w:p>
    <w:p>
      <w:r>
        <w:t>关键词搜索：https://www.jiaokey.com/tag/INRODUCTION TO OPERATIONS RESEARCH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