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MACKEREL WORKSHOP REPORT</w:t>
      </w:r>
    </w:p>
    <w:p>
      <w:r>
        <w:rPr>
          <w:rFonts w:ascii="宋体" w:hAnsi="宋体" w:eastAsia="宋体"/>
          <w:sz w:val="24"/>
        </w:rPr>
        <w:t>C.BRUCE AUSTIN  JOAN A.BROWDER  ROBERT D.BRUGGER  J.CONNOR 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MACKEREL WORKSHOP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C.BRUCE AUSTIN  JOAN A.BROWDER  ROBERT D.BRUGGER  J.CONNOR 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本书出售、求购地址：https://www.jiaokey.com/book/detail/40206450.html</w:t>
      </w:r>
    </w:p>
    <w:p>
      <w:r>
        <w:t>更多相关图书推荐：https://www.jiaokey.com</w:t>
      </w:r>
    </w:p>
    <w:p>
      <w:r>
        <w:t>C.BRUCE AUSTIN  JOAN A.BROWDER  ROBERT D.BRUGGER  J.CONNOR DAVIS 其他作品：https://www.jiaokey.com/tag/C.BRUCE AUSTIN  JOAN A.BROWDER  ROBERT D.BRUGGER  J.CONNOR DAVIS.html</w:t>
      </w:r>
    </w:p>
    <w:p>
      <w:r>
        <w:t>关键词搜索：https://www.jiaokey.com/tag/MACKEREL WORKSHOP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