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NORTH PACIFIC FISHERIES COMMISSION BULLETIN NUMBER 37</w:t>
      </w:r>
    </w:p>
    <w:p>
      <w:r>
        <w:rPr>
          <w:rFonts w:ascii="宋体" w:hAnsi="宋体" w:eastAsia="宋体"/>
          <w:sz w:val="24"/>
        </w:rPr>
        <w:t>C.R.FORRESTER  A.J.BEARDSLEY AND Y.TAKAHASHI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NORTH PACIFIC FISHERIES COMMISSION BULLETIN NUMBER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C.R.FORRESTER  A.J.BEARDSLEY AND Y.TAKAHASHI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本书出售、求购地址：https://www.jiaokey.com/book/detail/40206399.html</w:t>
      </w:r>
    </w:p>
    <w:p>
      <w:r>
        <w:t>更多相关图书推荐：https://www.jiaokey.com</w:t>
      </w:r>
    </w:p>
    <w:p>
      <w:r>
        <w:t>C.R.FORRESTER  A.J.BEARDSLEY AND Y.TAKAHASHI 其他作品：https://www.jiaokey.com/tag/C.R.FORRESTER  A.J.BEARDSLEY AND Y.TAKAHASHI.html</w:t>
      </w:r>
    </w:p>
    <w:p>
      <w:r>
        <w:t>关键词搜索：https://www.jiaokey.com/tag/INTERNATIONAL NORTH PACIFIC FISHERIES COMMISSION BULLETIN NUMBER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