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GLOBAL OCEAN GENERAL CIRCULATION MODEL FOR CLIMATE VARIABILITY STUDIES  CSIRO MARINE LABORATORIES REPORT  227</w:t>
      </w:r>
    </w:p>
    <w:p>
      <w:r>
        <w:rPr>
          <w:rFonts w:ascii="宋体" w:hAnsi="宋体" w:eastAsia="宋体"/>
          <w:sz w:val="24"/>
        </w:rPr>
        <w:t>P.MCINTOSH AND G.MEYERS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GLOBAL OCEAN GENERAL CIRCULATION MODEL FOR CLIMATE VARIABILITY STUDIES  CSIRO MARINE LABORATORIES REPORT  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P.MCINTOSH AND G.MEYERS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本书出售、求购地址：https://www.jiaokey.com/book/detail/40206307.html</w:t>
      </w:r>
    </w:p>
    <w:p>
      <w:r>
        <w:t>更多相关图书推荐：https://www.jiaokey.com</w:t>
      </w:r>
    </w:p>
    <w:p>
      <w:r>
        <w:t>P.MCINTOSH AND G.MEYERS 其他作品：https://www.jiaokey.com/tag/P.MCINTOSH AND G.MEYERS.html</w:t>
      </w:r>
    </w:p>
    <w:p>
      <w:r>
        <w:t>关键词搜索：https://www.jiaokey.com/tag/A GLOBAL OCEAN GENERAL CIRCULATION MODEL FOR CLIMATE VARIABILITY STUDIES  CSIRO MARINE LABORATORIES REPORT  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