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CLIMATE MEASUREMENTS IN THE SOUTHERN OCEAN  CSIRO MARINE LABORATORIES REPORT  223</w:t>
      </w:r>
    </w:p>
    <w:p>
      <w:r>
        <w:rPr>
          <w:rFonts w:ascii="宋体" w:hAnsi="宋体" w:eastAsia="宋体"/>
          <w:sz w:val="24"/>
        </w:rPr>
        <w:t>J.S.REID AND C.B.FANDRY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CLIMATE MEASUREMENTS IN THE SOUTHERN OCEAN  CSIRO MARINE LABORATORIES REPORT  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J.S.REID AND C.B.FANDRY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本书出售、求购地址：https://www.jiaokey.com/book/detail/40206296.html</w:t>
      </w:r>
    </w:p>
    <w:p>
      <w:r>
        <w:t>更多相关图书推荐：https://www.jiaokey.com</w:t>
      </w:r>
    </w:p>
    <w:p>
      <w:r>
        <w:t>J.S.REID AND C.B.FANDRY 其他作品：https://www.jiaokey.com/tag/J.S.REID AND C.B.FANDRY.html</w:t>
      </w:r>
    </w:p>
    <w:p>
      <w:r>
        <w:t>关键词搜索：https://www.jiaokey.com/tag/WAVE CLIMATE MEASUREMENTS IN THE SOUTHERN OCEAN  CSIRO MARINE LABORATORIES REPORT  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