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ORANGE ROUGHY EXPLORATORY CRUISES OFF TASMANIA  CSIRO MARINE LABORATORIES REPORT  214</w:t>
      </w:r>
    </w:p>
    <w:p>
      <w:r>
        <w:rPr>
          <w:rFonts w:ascii="宋体" w:hAnsi="宋体" w:eastAsia="宋体"/>
          <w:sz w:val="24"/>
        </w:rPr>
        <w:t>C.M.BULMAN  N.G.ELLIOTT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ORANGE ROUGHY EXPLORATORY CRUISES OFF TASMANIA  CSIRO MARINE LABORATORIES REPORT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C.M.BULMAN  N.G.ELLIOTT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本书出售、求购地址：https://www.jiaokey.com/book/detail/40206293.html</w:t>
      </w:r>
    </w:p>
    <w:p>
      <w:r>
        <w:t>更多相关图书推荐：https://www.jiaokey.com</w:t>
      </w:r>
    </w:p>
    <w:p>
      <w:r>
        <w:t>C.M.BULMAN  N.G.ELLIOTT 其他作品：https://www.jiaokey.com/tag/C.M.BULMAN  N.G.ELLIOTT.html</w:t>
      </w:r>
    </w:p>
    <w:p>
      <w:r>
        <w:t>关键词搜索：https://www.jiaokey.com/tag/1987 ORANGE ROUGHY EXPLORATORY CRUISES OFF TASMANIA  CSIRO MARINE LABORATORIES REPORT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