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CATCH DATA FROM THE TAIWANESE GILL-NET FISHERY OFF NORTHERN AUSTRALIA</w:t>
      </w:r>
    </w:p>
    <w:p>
      <w:r>
        <w:rPr>
          <w:rFonts w:ascii="宋体" w:hAnsi="宋体" w:eastAsia="宋体"/>
          <w:sz w:val="24"/>
        </w:rPr>
        <w:t>J.D.STEVENS  S.R.DAVENPORT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CATCH DATA FROM THE TAIWANESE GILL-NET FISHERY OFF NORTHERN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J.D.STEVENS  S.R.DAVENPORT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本书出售、求购地址：https://www.jiaokey.com/book/detail/40206292.html</w:t>
      </w:r>
    </w:p>
    <w:p>
      <w:r>
        <w:t>更多相关图书推荐：https://www.jiaokey.com</w:t>
      </w:r>
    </w:p>
    <w:p>
      <w:r>
        <w:t>J.D.STEVENS  S.R.DAVENPORT 其他作品：https://www.jiaokey.com/tag/J.D.STEVENS  S.R.DAVENPORT.html</w:t>
      </w:r>
    </w:p>
    <w:p>
      <w:r>
        <w:t>关键词搜索：https://www.jiaokey.com/tag/ANALYSIS OF CATCH DATA FROM THE TAIWANESE GILL-NET FISHERY OFF NORTHERN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