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ECOLOGY A NONTECHNICAL APPROACH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ECOLOGY A NONTECHNICAL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本书出售、求购地址：https://www.jiaokey.com/book/detail/40206200.html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关键词搜索：https://www.jiaokey.com/tag/APPLIED ECOLOGY A NONTECHNICAL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