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AND BIOPHYSICAL RESEARCH COMMUNICATIONS  VOLUME 1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AND BIOPHYSICAL RESEARCH COMMUNICATIONS  VOLUME 1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本书出售、求购地址：https://www.jiaokey.com/book/detail/40206194.html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关键词搜索：https://www.jiaokey.com/tag/BIOCHEMICAL AND BIOPHYSICAL RESEARCH COMMUNICATIONS  VOLUME 1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