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ACUTE TOXICITY：INTERPRETATION AND DATA BASE FOR 410 CHEMICALS AND 66 SPECIES OF FRESHWATER ANIMALS</w:t>
      </w:r>
    </w:p>
    <w:p>
      <w:r>
        <w:rPr>
          <w:rFonts w:ascii="宋体" w:hAnsi="宋体" w:eastAsia="宋体"/>
          <w:sz w:val="24"/>
        </w:rPr>
        <w:t>FOSTER L.MAYER  MARK R.ELLERSIECK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ACUTE TOXICITY：INTERPRETATION AND DATA BASE FOR 410 CHEMICALS AND 66 SPECIES OF FRESHWATER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FOSTER L.MAYER  MARK R.ELLERSIECK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本书出售、求购地址：https://www.jiaokey.com/book/detail/40206188.html</w:t>
      </w:r>
    </w:p>
    <w:p>
      <w:r>
        <w:t>更多相关图书推荐：https://www.jiaokey.com</w:t>
      </w:r>
    </w:p>
    <w:p>
      <w:r>
        <w:t>FOSTER L.MAYER  MARK R.ELLERSIECK 其他作品：https://www.jiaokey.com/tag/FOSTER L.MAYER  MARK R.ELLERSIECK.html</w:t>
      </w:r>
    </w:p>
    <w:p>
      <w:r>
        <w:t>关键词搜索：https://www.jiaokey.com/tag/MANUAL OF ACUTE TOXICITY：INTERPRETATION AND DATA BASE FOR 410 CHEMICALS AND 66 SPECIES OF FRESHWATER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