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DICTIONARIES AND VOCABULARIES DICTIONNAIRES ET VOCABULAIRES DICCIONARIOS Y VOCABULARIOS 1982-1985 GIP:BIB/8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DICTIONARIES AND VOCABULARIES DICTIONNAIRES ET VOCABULAIRES DICCIONARIOS Y VOCABULARIOS 1982-1985 GIP:BIB/8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本书出售、求购地址：https://www.jiaokey.com/book/detail/40206104.html</w:t>
      </w:r>
    </w:p>
    <w:p>
      <w:r>
        <w:t>更多相关图书推荐：https://www.jiaokey.com</w:t>
      </w:r>
    </w:p>
    <w:p>
      <w:r>
        <w:t>关键词搜索：https://www.jiaokey.com/tag/DICTIONARIES AND VOCABULARIES DICTIONNAIRES ET VOCABULAIRES DICCIONARIOS Y VOCABULARIOS 1982-1985 GIP:BIB/8.html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