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SHARKS OF THE WORLD AN ANNOTATED AND ILLUSTRATED CATALOGUE OF SHARK SPECIES KNOWN TO DATE  VOLUME 2</w:t>
      </w:r>
    </w:p>
    <w:p>
      <w:r>
        <w:rPr>
          <w:rFonts w:ascii="宋体" w:hAnsi="宋体" w:eastAsia="宋体"/>
          <w:sz w:val="24"/>
        </w:rPr>
        <w:t>LEONARD J.V.COMPAGNO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SHARKS OF THE WORLD AN ANNOTATED AND ILLUSTRATED CATALOGUE OF SHARK SPECIES KNOWN TO DATE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J.V.COMPAGNO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本书出售、求购地址：https://www.jiaokey.com/book/detail/40206100.html</w:t>
      </w:r>
    </w:p>
    <w:p>
      <w:r>
        <w:t>更多相关图书推荐：https://www.jiaokey.com</w:t>
      </w:r>
    </w:p>
    <w:p>
      <w:r>
        <w:t>LEONARD J.V.COMPAGNO 其他作品：https://www.jiaokey.com/tag/LEONARD J.V.COMPAGNO.html</w:t>
      </w:r>
    </w:p>
    <w:p>
      <w:r>
        <w:t>关键词搜索：https://www.jiaokey.com/tag/SHARKS OF THE WORLD AN ANNOTATED AND ILLUSTRATED CATALOGUE OF SHARK SPECIES KNOWN TO DATE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