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EIFAC EXPERIMENTS ON PELAGIC FISH STOCK ASSESSMENT BY ACOUSTIC METHODS IN LAKE TEGEL EIFAC TECHNICAL PAPER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EIFAC EXPERIMENTS ON PELAGIC FISH STOCK ASSESSMENT BY ACOUSTIC METHODS IN LAKE TEGEL EIFAC TECHNICAL PAPER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本书出售、求购地址：https://www.jiaokey.com/book/detail/40206091.html</w:t>
      </w:r>
    </w:p>
    <w:p>
      <w:r>
        <w:t>更多相关图书推荐：https://www.jiaokey.com</w:t>
      </w:r>
    </w:p>
    <w:p>
      <w:r>
        <w:t>关键词搜索：https://www.jiaokey.com/tag/EIFAC EXPERIMENTS ON PELAGIC FISH STOCK ASSESSMENT BY ACOUSTIC METHODS IN LAKE TEGEL EIFAC TECHNICAL PAPER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