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INDEXED BIBLIOGRAPHY OF THE SPINY（ROCK）LOBSTES（DECAPODA：PALINURIDAE） CSIRO MARINE LABORATORIES REPORT 141</w:t>
      </w:r>
    </w:p>
    <w:p>
      <w:r>
        <w:rPr>
          <w:rFonts w:ascii="宋体" w:hAnsi="宋体" w:eastAsia="宋体"/>
          <w:sz w:val="24"/>
        </w:rPr>
        <w:t>PAUL KANCIRUK  WILLIAM F.HERRNKIND  BRUCE F.PHILLIPS AND PATRICK M.ARNAUD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INDEXED BIBLIOGRAPHY OF THE SPINY（ROCK）LOBSTES（DECAPODA：PALINURIDAE） CSIRO MARINE LABORATORIES REPORT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KANCIRUK  WILLIAM F.HERRNKIND  BRUCE F.PHILLIPS AND PATRICK M.ARNAUD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本书出售、求购地址：https://www.jiaokey.com/book/detail/40206058.html</w:t>
      </w:r>
    </w:p>
    <w:p>
      <w:r>
        <w:t>更多相关图书推荐：https://www.jiaokey.com</w:t>
      </w:r>
    </w:p>
    <w:p>
      <w:r>
        <w:t>PAUL KANCIRUK  WILLIAM F.HERRNKIND  BRUCE F.PHILLIPS AND PATRICK M.ARNAUD 其他作品：https://www.jiaokey.com/tag/PAUL KANCIRUK  WILLIAM F.HERRNKIND  BRUCE F.PHILLIPS AND PATRICK M.ARNAUD.html</w:t>
      </w:r>
    </w:p>
    <w:p>
      <w:r>
        <w:t>关键词搜索：https://www.jiaokey.com/tag/AN INDEXED BIBLIOGRAPHY OF THE SPINY（ROCK）LOBSTES（DECAPODA：PALINURIDAE） CSIRO MARINE LABORATORIES REPORT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