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SEPARATION OF JACK MACKEREL TRACHURUS DECLIVIS AND YELLOWTAIL T.NOVAEZEALANDIAE IN SOUTHERN AUSTRALIAN WATERS</w:t>
      </w:r>
    </w:p>
    <w:p>
      <w:r>
        <w:rPr>
          <w:rFonts w:ascii="宋体" w:hAnsi="宋体" w:eastAsia="宋体"/>
          <w:sz w:val="24"/>
        </w:rPr>
        <w:t>J.GARREY H.MAXWELL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SEPARATION OF JACK MACKEREL TRACHURUS DECLIVIS AND YELLOWTAIL T.NOVAEZEALANDIAE IN SOUTHERN AUSTRALIAN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J.GARREY H.MAXWELL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本书出售、求购地址：https://www.jiaokey.com/book/detail/40206039.html</w:t>
      </w:r>
    </w:p>
    <w:p>
      <w:r>
        <w:t>更多相关图书推荐：https://www.jiaokey.com</w:t>
      </w:r>
    </w:p>
    <w:p>
      <w:r>
        <w:t>J.GARREY H.MAXWELL 其他作品：https://www.jiaokey.com/tag/J.GARREY H.MAXWELL.html</w:t>
      </w:r>
    </w:p>
    <w:p>
      <w:r>
        <w:t>关键词搜索：https://www.jiaokey.com/tag/STOCK SEPARATION OF JACK MACKEREL TRACHURUS DECLIVIS AND YELLOWTAIL T.NOVAEZEALANDIAE IN SOUTHERN AUSTRALIAN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