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SATELLITE-TRACKED BUOY DATA，JULY 1982 TO SEPTEMBER 1984 CSIRO MARINE LABORATORIES REPORT 180</w:t>
      </w:r>
    </w:p>
    <w:p>
      <w:r>
        <w:rPr>
          <w:rFonts w:ascii="宋体" w:hAnsi="宋体" w:eastAsia="宋体"/>
          <w:sz w:val="24"/>
        </w:rPr>
        <w:t>A.METSO  G.S.WELLS  D.J.VAUDREY AND G.R.CRESSWELL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SATELLITE-TRACKED BUOY DATA，JULY 1982 TO SEPTEMBER 1984 CSIRO MARINE LABORATORIES REPORT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A.METSO  G.S.WELLS  D.J.VAUDREY AND G.R.CRESSWELL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本书出售、求购地址：https://www.jiaokey.com/book/detail/40206016.html</w:t>
      </w:r>
    </w:p>
    <w:p>
      <w:r>
        <w:t>更多相关图书推荐：https://www.jiaokey.com</w:t>
      </w:r>
    </w:p>
    <w:p>
      <w:r>
        <w:t>A.METSO  G.S.WELLS  D.J.VAUDREY AND G.R.CRESSWELL 其他作品：https://www.jiaokey.com/tag/A.METSO  G.S.WELLS  D.J.VAUDREY AND G.R.CRESSWELL.html</w:t>
      </w:r>
    </w:p>
    <w:p>
      <w:r>
        <w:t>关键词搜索：https://www.jiaokey.com/tag/SATELLITE-TRACKED BUOY DATA，JULY 1982 TO SEPTEMBER 1984 CSIRO MARINE LABORATORIES REPORT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