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MASSES IN EAST AUSTRALIAN CURRENT EDDY H CSIRO MARINE LABORATORIES REPORT 161</w:t>
      </w:r>
    </w:p>
    <w:p>
      <w:r>
        <w:rPr>
          <w:rFonts w:ascii="宋体" w:hAnsi="宋体" w:eastAsia="宋体"/>
          <w:sz w:val="24"/>
        </w:rPr>
        <w:t>M.TOMCZAK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MASSES IN EAST AUSTRALIAN CURRENT EDDY H CSIRO MARINE LABORATORIES REPORT 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M.TOMCZAK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本书出售、求购地址：https://www.jiaokey.com/book/detail/40206004.html</w:t>
      </w:r>
    </w:p>
    <w:p>
      <w:r>
        <w:t>更多相关图书推荐：https://www.jiaokey.com</w:t>
      </w:r>
    </w:p>
    <w:p>
      <w:r>
        <w:t>M.TOMCZAK 其他作品：https://www.jiaokey.com/tag/M.TOMCZAK.html</w:t>
      </w:r>
    </w:p>
    <w:p>
      <w:r>
        <w:t>关键词搜索：https://www.jiaokey.com/tag/WATER MASSES IN EAST AUSTRALIAN CURRENT EDDY H CSIRO MARINE LABORATORIES REPORT 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