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CRUISES INTO THE WESTERN CORAL SEA BY R.V.‘SPRIGHTLY’1980/81 A DATA REPORT CSIRO MARINE LABORATORIES REPORT 158</w:t>
      </w:r>
    </w:p>
    <w:p>
      <w:r>
        <w:rPr>
          <w:rFonts w:ascii="宋体" w:hAnsi="宋体" w:eastAsia="宋体"/>
          <w:sz w:val="24"/>
        </w:rPr>
        <w:t>J.A.CHURCH AND T.J.GOLDING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CRUISES INTO THE WESTERN CORAL SEA BY R.V.‘SPRIGHTLY’1980/81 A DATA REPORT CSIRO MARINE LABORATORIES REPORT 158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J.A.CHURCH AND T.J.GOLDING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本书出售、求购地址：https://www.jiaokey.com/book/detail/40205996.html</w:t>
      </w:r>
    </w:p>
    <w:p>
      <w:r>
        <w:t>更多相关图书推荐：https://www.jiaokey.com</w:t>
      </w:r>
    </w:p>
    <w:p>
      <w:r>
        <w:t>J.A.CHURCH AND T.J.GOLDING 其他作品：https://www.jiaokey.com/tag/J.A.CHURCH AND T.J.GOLDING.html</w:t>
      </w:r>
    </w:p>
    <w:p>
      <w:r>
        <w:t>关键词搜索：https://www.jiaokey.com/tag/CRUISES INTO THE WESTERN CORAL SEA BY R.V.‘SPRIGHTLY’1980/81 A DATA REPORT CSIRO MARINE LABORATORIES REPORT 158.html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