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CONCRESS OF BIOCHEMISTRY  VOLUME 15</w:t>
      </w:r>
    </w:p>
    <w:p>
      <w:r>
        <w:rPr>
          <w:rFonts w:ascii="宋体" w:hAnsi="宋体" w:eastAsia="宋体"/>
          <w:sz w:val="24"/>
        </w:rPr>
        <w:t>BILAL U.HAQ  ANNE BOERSMA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CONCRESS OF BIOCHEMISTRY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BILAL U.HAQ  ANNE BOERSMA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本书出售、求购地址：https://www.jiaokey.com/book/detail/40205982.html</w:t>
      </w:r>
    </w:p>
    <w:p>
      <w:r>
        <w:t>更多相关图书推荐：https://www.jiaokey.com</w:t>
      </w:r>
    </w:p>
    <w:p>
      <w:r>
        <w:t>BILAL U.HAQ  ANNE BOERSMA 其他作品：https://www.jiaokey.com/tag/BILAL U.HAQ  ANNE BOERSMA.html</w:t>
      </w:r>
    </w:p>
    <w:p>
      <w:r>
        <w:t>PREGAMON PRESS 出版图书：https://www.jiaokey.com/tag/PREGAMON PRESS.html</w:t>
      </w:r>
    </w:p>
    <w:p>
      <w:r>
        <w:t>关键词搜索：https://www.jiaokey.com/tag/PROCEEDINGS OF THE FOURTH INTERNATIONAL CONCRESS OF BIOCHEMISTRY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