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PRACTICES FOR DISEASE PREVENTION IN PRAWN AND SHRIMP HATCHERIES</w:t>
      </w:r>
    </w:p>
    <w:p>
      <w:r>
        <w:rPr>
          <w:rFonts w:ascii="宋体" w:hAnsi="宋体" w:eastAsia="宋体"/>
          <w:sz w:val="24"/>
        </w:rPr>
        <w:t>G.D.LIO-PO  R.D.FERNANDEZ  E.R.CRUZ  M.C.L.BATICADOS  A.T.LLOBRERA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PRACTICES FOR DISEASE PREVENTION IN PRAWN AND SHRIMP HATCHERIES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G.D.LIO-PO  R.D.FERNANDEZ  E.R.CRUZ  M.C.L.BATICADOS  A.T.LLOBRERA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本书出售、求购地址：https://www.jiaokey.com/book/detail/40205977.html</w:t>
      </w:r>
    </w:p>
    <w:p>
      <w:r>
        <w:t>更多相关图书推荐：https://www.jiaokey.com</w:t>
      </w:r>
    </w:p>
    <w:p>
      <w:r>
        <w:t>G.D.LIO-PO  R.D.FERNANDEZ  E.R.CRUZ  M.C.L.BATICADOS  A.T.LLOBRERA 其他作品：https://www.jiaokey.com/tag/G.D.LIO-PO  R.D.FERNANDEZ  E.R.CRUZ  M.C.L.BATICADOS  A.T.LLOBRERA.html</w:t>
      </w:r>
    </w:p>
    <w:p>
      <w:r>
        <w:t>关键词搜索：https://www.jiaokey.com/tag/RECOMMENDED PRACTICES FOR DISEASE PREVENTION IN PRAWN AND SHRIMP HATCHERIES.html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