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AN INTRODUCTION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本书出售、求购地址：https://www.jiaokey.com/book/detail/40205936.html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关键词搜索：https://www.jiaokey.com/tag/OPERATIONS RESEARCH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