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 OF TYPES AND OTHER ALCYONACEAN MATERIAL(COELENTERATA:OCTOCORALLIA)IN THE AUSTRALIAN MUSEUM</w:t>
      </w:r>
    </w:p>
    <w:p>
      <w:r>
        <w:rPr>
          <w:rFonts w:ascii="宋体" w:hAnsi="宋体" w:eastAsia="宋体"/>
          <w:sz w:val="24"/>
        </w:rPr>
        <w:t>J.VERSELVELTD  P.ALDERSLADE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 OF TYPES AND OTHER ALCYONACEAN MATERIAL(COELENTERATA:OCTOCORALLIA)IN THE AUSTRALIAN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J.VERSELVELTD  P.ALDERSLADE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本书出售、求购地址：https://www.jiaokey.com/book/detail/40205934.html</w:t>
      </w:r>
    </w:p>
    <w:p>
      <w:r>
        <w:t>更多相关图书推荐：https://www.jiaokey.com</w:t>
      </w:r>
    </w:p>
    <w:p>
      <w:r>
        <w:t>J.VERSELVELTD  P.ALDERSLADE 其他作品：https://www.jiaokey.com/tag/J.VERSELVELTD  P.ALDERSLADE.html</w:t>
      </w:r>
    </w:p>
    <w:p>
      <w:r>
        <w:t>关键词搜索：https://www.jiaokey.com/tag/DESCRIPTION OF TYPES AND OTHER ALCYONACEAN MATERIAL(COELENTERATA:OCTOCORALLIA)IN THE AUSTRALIAN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