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DEVELOPMENT IN AQUACULTURE AND FISHERIES SCIENCE  29  PRINCIPLES OF SALMONID CULTURE</w:t>
      </w:r>
    </w:p>
    <w:p>
      <w:r>
        <w:rPr>
          <w:rFonts w:ascii="宋体" w:hAnsi="宋体" w:eastAsia="宋体"/>
          <w:sz w:val="24"/>
        </w:rPr>
        <w:t>WILLIAM PENNELL  BRUCE A.BARTON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DEVELOPMENT IN AQUACULTURE AND FISHERIES SCIENCE  29  PRINCIPLES OF SALMONID CULTURE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 PENNELL  BRUCE A.BARTON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本书出售、求购地址：https://www.jiaokey.com/book/detail/40205905.html</w:t>
      </w:r>
    </w:p>
    <w:p>
      <w:r>
        <w:t>更多相关图书推荐：https://www.jiaokey.com</w:t>
      </w:r>
    </w:p>
    <w:p>
      <w:r>
        <w:t>WILLIAM PENNELL  BRUCE A.BARTON 其他作品：https://www.jiaokey.com/tag/WILLIAM PENNELL  BRUCE A.BARTON.html</w:t>
      </w:r>
    </w:p>
    <w:p>
      <w:r>
        <w:t>关键词搜索：https://www.jiaokey.com/tag/DEVELOPMENT IN AQUACULTURE AND FISHERIES SCIENCE  29  PRINCIPLES OF SALMONID CULTURE.html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