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SEFC OCEANIC PELAGICS PROGRAM 1985  NOAA TECHNICAL MEMORANDUM NMFS-SEFC-176</w:t>
      </w:r>
    </w:p>
    <w:p>
      <w:r>
        <w:rPr>
          <w:rFonts w:ascii="宋体" w:hAnsi="宋体" w:eastAsia="宋体"/>
          <w:sz w:val="24"/>
        </w:rPr>
        <w:t>ERIC D.PRINCE  DENNIS W.LEE  PAUL J.PRISTAS  ANGELO R.BERTOLINO  EDWIN L.SCOTT  JOSEPH P.CONTILLO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SEFC OCEANIC PELAGICS PROGRAM 1985  NOAA TECHNICAL MEMORANDUM NMFS-SEFC-176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D.PRINCE  DENNIS W.LEE  PAUL J.PRISTAS  ANGELO R.BERTOLINO  EDWIN L.SCOTT  JOSEPH P.CONTILLO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本书出售、求购地址：https://www.jiaokey.com/book/detail/40205887.html</w:t>
      </w:r>
    </w:p>
    <w:p>
      <w:r>
        <w:t>更多相关图书推荐：https://www.jiaokey.com</w:t>
      </w:r>
    </w:p>
    <w:p>
      <w:r>
        <w:t>ERIC D.PRINCE  DENNIS W.LEE  PAUL J.PRISTAS  ANGELO R.BERTOLINO  EDWIN L.SCOTT  JOSEPH P.CONTILLO 其他作品：https://www.jiaokey.com/tag/ERIC D.PRINCE  DENNIS W.LEE  PAUL J.PRISTAS  ANGELO R.BERTOLINO  EDWIN L.SCOTT  JOSEPH P.CONTILLO.html</w:t>
      </w:r>
    </w:p>
    <w:p>
      <w:r>
        <w:t>关键词搜索：https://www.jiaokey.com/tag/SEFC OCEANIC PELAGICS PROGRAM 1985  NOAA TECHNICAL MEMORANDUM NMFS-SEFC-176.html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