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SAMPLE SURVEYS FOR FISHERY STATISTICS  REPORT NO.1247</w:t>
      </w:r>
    </w:p>
    <w:p>
      <w:r>
        <w:rPr>
          <w:rFonts w:ascii="宋体" w:hAnsi="宋体" w:eastAsia="宋体"/>
          <w:sz w:val="24"/>
        </w:rPr>
        <w:t>V.G.PANSE  K.V.R.SASTRY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SAMPLE SURVEYS FOR FISHERY STATISTICS  REPORT NO.1247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V.G.PANSE  K.V.R.SASTRY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本书出售、求购地址：https://www.jiaokey.com/book/detail/40205880.html</w:t>
      </w:r>
    </w:p>
    <w:p>
      <w:r>
        <w:t>更多相关图书推荐：https://www.jiaokey.com</w:t>
      </w:r>
    </w:p>
    <w:p>
      <w:r>
        <w:t>V.G.PANSE  K.V.R.SASTRY 其他作品：https://www.jiaokey.com/tag/V.G.PANSE  K.V.R.SASTRY.html</w:t>
      </w:r>
    </w:p>
    <w:p>
      <w:r>
        <w:t>关键词搜索：https://www.jiaokey.com/tag/SAMPLE SURVEYS FOR FISHERY STATISTICS  REPORT NO.1247.html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